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Муштаба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5"/>
          <w:rFonts w:ascii="Times New Roman" w:eastAsia="Times New Roman" w:hAnsi="Times New Roman" w:cs="Times New Roman"/>
        </w:rPr>
        <w:t>...</w:t>
      </w:r>
      <w:r>
        <w:rPr>
          <w:rStyle w:val="cat-PassportDatagrp-20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7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1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находясь по месту </w:t>
      </w:r>
      <w:r>
        <w:rPr>
          <w:rFonts w:ascii="Times New Roman" w:eastAsia="Times New Roman" w:hAnsi="Times New Roman" w:cs="Times New Roman"/>
        </w:rPr>
        <w:t xml:space="preserve">регистрации по месту </w:t>
      </w:r>
      <w:r>
        <w:rPr>
          <w:rFonts w:ascii="Times New Roman" w:eastAsia="Times New Roman" w:hAnsi="Times New Roman" w:cs="Times New Roman"/>
        </w:rPr>
        <w:t xml:space="preserve">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Style w:val="cat-Sumgrp-18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73/2024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ч.4 ст.18.9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5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извещен </w:t>
      </w:r>
      <w:r>
        <w:rPr>
          <w:rFonts w:ascii="Times New Roman" w:eastAsia="Times New Roman" w:hAnsi="Times New Roman" w:cs="Times New Roman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6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 xml:space="preserve">ОВМ ОМВД России по </w:t>
      </w:r>
      <w:r>
        <w:rPr>
          <w:rStyle w:val="cat-Addressgrp-5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6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73/2024</w:t>
      </w:r>
      <w:r>
        <w:rPr>
          <w:rFonts w:ascii="Times New Roman" w:eastAsia="Times New Roman" w:hAnsi="Times New Roman" w:cs="Times New Roman"/>
        </w:rPr>
        <w:t xml:space="preserve"> 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ч.4 ст.18.9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Style w:val="cat-Sumgrp-18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73/2024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№115/2024 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73/2024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объяснением </w:t>
      </w:r>
      <w:r>
        <w:rPr>
          <w:rStyle w:val="cat-FIOgrp-16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Style w:val="cat-Dategrp-12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которому он не уплатил штраф, так как не было денег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6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Муштаба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19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0412365400725024152420158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7rplc-3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ExternalSystemDefinedgrp-26rplc-5">
    <w:name w:val="cat-ExternalSystemDefined grp-26 rplc-5"/>
    <w:basedOn w:val="DefaultParagraphFont"/>
  </w:style>
  <w:style w:type="character" w:customStyle="1" w:styleId="cat-PassportDatagrp-20rplc-6">
    <w:name w:val="cat-PassportData grp-20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Timegrp-21rplc-10">
    <w:name w:val="cat-Time grp-21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8rplc-13">
    <w:name w:val="cat-Sum grp-18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Sumgrp-18rplc-20">
    <w:name w:val="cat-Sum grp-18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Sumgrp-19rplc-32">
    <w:name w:val="cat-Sum grp-19 rplc-32"/>
    <w:basedOn w:val="DefaultParagraphFont"/>
  </w:style>
  <w:style w:type="character" w:customStyle="1" w:styleId="cat-Addressgrp-0rplc-33">
    <w:name w:val="cat-Address grp-0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FIOgrp-17rplc-39">
    <w:name w:val="cat-FIO grp-17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